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书名：父亲熊庆来</w:t>
      </w:r>
    </w:p>
    <w:p>
      <w:r>
        <w:t>作者：熊秉衡，熊秉群著</w:t>
      </w:r>
    </w:p>
    <w:p>
      <w:r>
        <w:t>出版社：昆明:云南教育出版社,2015.08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父亲熊庆来 评论地址：https://www.jiaokey.com/book/detail/13891853.html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