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书名：在历史的拐点  杜鲁门</w:t>
      </w:r>
    </w:p>
    <w:p>
      <w:r>
        <w:t>作者：（美）大卫·麦可洛夫著；王秋海，李豫生，罗毅，胡国成译</w:t>
      </w:r>
    </w:p>
    <w:p>
      <w:r>
        <w:t>出版社：广州：新世纪出版社</w:t>
      </w:r>
    </w:p>
    <w:p>
      <w:r>
        <w:t>出版日期：2015</w:t>
      </w:r>
    </w:p>
    <w:p>
      <w:r>
        <w:t>总页数：1217</w:t>
      </w:r>
    </w:p>
    <w:p>
      <w:r>
        <w:t>更多请访问教客网: www.jiaokey.com</w:t>
      </w:r>
    </w:p>
    <w:p>
      <w:r>
        <w:t>在历史的拐点  杜鲁门 评论地址：https://www.jiaokey.com/book/detail/13891847.html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