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组织效率与生产力评估资料包络分析法 = ORGANIZATIONAL EFFICIENCY AND PRODUCTIVITY EVALUATION</w:t>
      </w:r>
    </w:p>
    <w:p>
      <w:r>
        <w:rPr>
          <w:rFonts w:ascii="宋体" w:hAnsi="宋体" w:eastAsia="宋体"/>
          <w:sz w:val="24"/>
        </w:rPr>
        <w:t>吴济华，何柏正著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组织效率与生产力评估资料包络分析法 = ORGANIZATIONAL EFFICIENCY AND PRODUCTIVITY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吴济华，何柏正著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本书出售、求购地址：https://www.jiaokey.com/book/detail/13891845.html</w:t>
      </w:r>
    </w:p>
    <w:p>
      <w:r>
        <w:t>更多相关图书推荐：https://www.jiaokey.com</w:t>
      </w:r>
    </w:p>
    <w:p>
      <w:r>
        <w:t>吴济华，何柏正著 其他作品：https://www.jiaokey.com/tag/吴济华，何柏正著.html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关键词搜索：https://www.jiaokey.com/tag/组织效率与生产力评估资料包络分析法 = ORGANIZATIONAL EFFICIENCY AND PRODUCTIVITY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