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让关爱走进心灵  大学生心理咨询与辅导案例集</w:t>
      </w:r>
    </w:p>
    <w:p>
      <w:r>
        <w:rPr>
          <w:rFonts w:ascii="宋体" w:hAnsi="宋体" w:eastAsia="宋体"/>
          <w:sz w:val="24"/>
        </w:rPr>
        <w:t>韦广雄，范慧玲主编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让关爱走进心灵  大学生心理咨询与辅导案例集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韦广雄，范慧玲主编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本书出售、求购地址：https://www.jiaokey.com/book/detail/13891837.html</w:t>
      </w:r>
    </w:p>
    <w:p>
      <w:r>
        <w:t>更多相关图书推荐：https://www.jiaokey.com</w:t>
      </w:r>
    </w:p>
    <w:p>
      <w:r>
        <w:t>韦广雄，范慧玲主编 其他作品：https://www.jiaokey.com/tag/韦广雄，范慧玲主编.html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关键词搜索：https://www.jiaokey.com/tag/让关爱走进心灵  大学生心理咨询与辅导案例集.html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