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《教师教育课程标准（试行）》教材大系  教师教育国家级精品资源共享课配套教材  幼儿教育政策法规</w:t>
      </w:r>
    </w:p>
    <w:p>
      <w:r>
        <w:rPr>
          <w:rFonts w:ascii="宋体" w:hAnsi="宋体" w:eastAsia="宋体"/>
          <w:sz w:val="24"/>
        </w:rPr>
        <w:t>杨莉君主编；杨希副主编；杨莉君，杨希，胡玲燕，罗叶琦，陈荣荣，杨烨，高云霞编写者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《教师教育课程标准（试行）》教材大系  教师教育国家级精品资源共享课配套教材  幼儿教育政策法规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杨莉君主编；杨希副主编；杨莉君，杨希，胡玲燕，罗叶琦，陈荣荣，杨烨，高云霞编写者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本书出售、求购地址：https://www.jiaokey.com/book/detail/13891833.html</w:t>
      </w:r>
    </w:p>
    <w:p>
      <w:r>
        <w:t>更多相关图书推荐：https://www.jiaokey.com</w:t>
      </w:r>
    </w:p>
    <w:p>
      <w:r>
        <w:t>杨莉君主编；杨希副主编；杨莉君，杨希，胡玲燕，罗叶琦，陈荣荣，杨烨，高云霞编写者 其他作品：https://www.jiaokey.com/tag/杨莉君主编；杨希副主编；杨莉君，杨希，胡玲燕，罗叶琦，陈荣荣，杨烨，高云霞编写者.html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关键词搜索：https://www.jiaokey.com/tag/《教师教育课程标准（试行）》教材大系  教师教育国家级精品资源共享课配套教材  幼儿教育政策法规.html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