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月亮的光是借来的</w:t>
      </w:r>
    </w:p>
    <w:p>
      <w:r>
        <w:rPr>
          <w:rFonts w:ascii="宋体" w:hAnsi="宋体" w:eastAsia="宋体"/>
          <w:sz w:val="24"/>
        </w:rPr>
        <w:t>（德）昆特·布霍茨绘；（捷克）米兰·昆德拉（土）帕慕克等著；喻之晓译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月亮的光是借来的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（德）昆特·布霍茨绘；（捷克）米兰·昆德拉（土）帕慕克等著；喻之晓译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本书出售、求购地址：https://www.jiaokey.com/book/detail/13891830.html</w:t>
      </w:r>
    </w:p>
    <w:p>
      <w:r>
        <w:t>更多相关图书推荐：https://www.jiaokey.com</w:t>
      </w:r>
    </w:p>
    <w:p>
      <w:r>
        <w:t>（德）昆特·布霍茨绘；（捷克）米兰·昆德拉（土）帕慕克等著；喻之晓译 其他作品：https://www.jiaokey.com/tag/（德）昆特·布霍茨绘；（捷克）米兰·昆德拉（土）帕慕克等著；喻之晓译.html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关键词搜索：https://www.jiaokey.com/tag/月亮的光是借来的.html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