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COM高手心经  影印本=EFFECTUVE COM:50WAYS TO IMPROVE YOUR COM AND MTS-BASED APPLICATIONS</w:t>
      </w:r>
    </w:p>
    <w:p>
      <w:r>
        <w:rPr>
          <w:rFonts w:ascii="宋体" w:hAnsi="宋体" w:eastAsia="宋体"/>
          <w:sz w:val="24"/>
        </w:rPr>
        <w:t>（美）博克斯（DON BOX）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COM高手心经  影印本=EFFECTUVE COM:50WAYS TO IMPROVE YOUR COM AND MTS-BASED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（美）博克斯（DON BOX）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本书出售、求购地址：https://www.jiaokey.com/book/detail/13891797.html</w:t>
      </w:r>
    </w:p>
    <w:p>
      <w:r>
        <w:t>更多相关图书推荐：https://www.jiaokey.com</w:t>
      </w:r>
    </w:p>
    <w:p>
      <w:r>
        <w:t>（美）博克斯（DON BOX） 其他作品：https://www.jiaokey.com/tag/（美）博克斯（DON BOX）.html</w:t>
      </w:r>
    </w:p>
    <w:p>
      <w:r>
        <w:t>关键词搜索：https://www.jiaokey.com/tag/COM高手心经  影印本=EFFECTUVE COM:50WAYS TO IMPROVE YOUR COM AND MTS-BASED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