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试用本  音乐  第1册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试用本  音乐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本书出售、求购地址：https://www.jiaokey.com/book/detail/13891765.html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关键词搜索：https://www.jiaokey.com/tag/中等师范学校课本  试用本  音乐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