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人力资本、社会资本与城市新移民的职业地位获得</w:t>
      </w:r>
    </w:p>
    <w:p>
      <w:r>
        <w:rPr>
          <w:rFonts w:ascii="宋体" w:hAnsi="宋体" w:eastAsia="宋体"/>
          <w:sz w:val="24"/>
        </w:rPr>
        <w:t>魏永峰著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人力资本、社会资本与城市新移民的职业地位获得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本书出售、求购地址：https://www.jiaokey.com/book/detail/13891761.html</w:t>
      </w:r>
    </w:p>
    <w:p>
      <w:r>
        <w:t>更多相关图书推荐：https://www.jiaokey.com</w:t>
      </w:r>
    </w:p>
    <w:p>
      <w:r>
        <w:t>魏永峰著 其他作品：https://www.jiaokey.com/tag/魏永峰著.html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关键词搜索：https://www.jiaokey.com/tag/人力资本、社会资本与城市新移民的职业地位获得.html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