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书名：完美速成  十天也能学会弹吉他</w:t>
      </w:r>
    </w:p>
    <w:p>
      <w:r>
        <w:t>作者：刘启东编著</w:t>
      </w:r>
    </w:p>
    <w:p>
      <w:r>
        <w:t>出版社：长沙：湖南文艺出版社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完美速成  十天也能学会弹吉他 评论地址：https://www.jiaokey.com/book/detail/13891729.html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