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书名：大数据时代的大学  e课程、e教学、e管理</w:t>
      </w:r>
    </w:p>
    <w:p>
      <w:r>
        <w:t>作者：蔡先金，宋尚贵，王希普，刘福才主编</w:t>
      </w:r>
    </w:p>
    <w:p>
      <w:r>
        <w:t>出版社：济南：山东人民出版社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大数据时代的大学  e课程、e教学、e管理 评论地址：https://www.jiaokey.com/book/detail/13891727.html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