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浙江省哲学社会科学规划后期资助课题成果文库  美国教育博士专业学位教育研究</w:t>
      </w:r>
    </w:p>
    <w:p>
      <w:r>
        <w:rPr>
          <w:rFonts w:ascii="宋体" w:hAnsi="宋体" w:eastAsia="宋体"/>
          <w:sz w:val="24"/>
        </w:rPr>
        <w:t>王霁云著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浙江省哲学社会科学规划后期资助课题成果文库  美国教育博士专业学位教育研究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王霁云著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本书出售、求购地址：https://www.jiaokey.com/book/detail/13891724.html</w:t>
      </w:r>
    </w:p>
    <w:p>
      <w:r>
        <w:t>更多相关图书推荐：https://www.jiaokey.com</w:t>
      </w:r>
    </w:p>
    <w:p>
      <w:r>
        <w:t>王霁云著 其他作品：https://www.jiaokey.com/tag/王霁云著.html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关键词搜索：https://www.jiaokey.com/tag/浙江省哲学社会科学规划后期资助课题成果文库  美国教育博士专业学位教育研究.html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