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书名：阿尔卑斯  第5辑</w:t>
      </w:r>
    </w:p>
    <w:p>
      <w:r>
        <w:t>作者：社科院外文所东南欧拉美文学研究室主办；涂卫群，刘晖主编</w:t>
      </w:r>
    </w:p>
    <w:p>
      <w:r>
        <w:t>出版社：北京:商务印书馆,2015.07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阿尔卑斯  第5辑 评论地址：https://www.jiaokey.com/book/detail/13891722.html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