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希腊精神  一部文明史</w:t>
      </w:r>
    </w:p>
    <w:p>
      <w:r>
        <w:rPr>
          <w:rFonts w:ascii="宋体" w:hAnsi="宋体" w:eastAsia="宋体"/>
          <w:sz w:val="24"/>
        </w:rPr>
        <w:t>（英）阿诺德·汤因比著；乔戈译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希腊精神  一部文明史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（英）阿诺德·汤因比著；乔戈译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本书出售、求购地址：https://www.jiaokey.com/book/detail/13891698.html</w:t>
      </w:r>
    </w:p>
    <w:p>
      <w:r>
        <w:t>更多相关图书推荐：https://www.jiaokey.com</w:t>
      </w:r>
    </w:p>
    <w:p>
      <w:r>
        <w:t>（英）阿诺德·汤因比著；乔戈译 其他作品：https://www.jiaokey.com/tag/（英）阿诺德·汤因比著；乔戈译.html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关键词搜索：https://www.jiaokey.com/tag/希腊精神  一部文明史.html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