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书名：广式烧Ju炸煎篇</w:t>
      </w:r>
    </w:p>
    <w:p>
      <w:r>
        <w:t>作者：叶国强设计制作</w:t>
      </w:r>
    </w:p>
    <w:p>
      <w:r>
        <w:t>出版社：上海:上海文化出版社,1999.01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广式烧Ju炸煎篇 评论地址：https://www.jiaokey.com/book/detail/13891690.html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