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书名：中华当代名医  第3卷  中西医结合临床医疗护理经验论坛</w:t>
      </w:r>
    </w:p>
    <w:p>
      <w:r>
        <w:t>作者：贾曦，姚桂莲，左蔷等主编；张勇，王世松，宋雪萍等副主编</w:t>
      </w:r>
    </w:p>
    <w:p>
      <w:r>
        <w:t>出版社：北京：中医古籍出版社</w:t>
      </w:r>
    </w:p>
    <w:p>
      <w:r>
        <w:t>出版日期：2004.10</w:t>
      </w:r>
    </w:p>
    <w:p>
      <w:r>
        <w:t>总页数：219</w:t>
      </w:r>
    </w:p>
    <w:p>
      <w:r>
        <w:t>更多请访问教客网: www.jiaokey.com</w:t>
      </w:r>
    </w:p>
    <w:p>
      <w:r>
        <w:t>中华当代名医  第3卷  中西医结合临床医疗护理经验论坛 评论地址：https://www.jiaokey.com/book/detail/13891676.html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