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书名：新世纪专家论丛  治癌新法</w:t>
      </w:r>
    </w:p>
    <w:p>
      <w:r>
        <w:t>作者:王怀瑾，方晋平，宋莹主编；郭威，刘劲松执行主编</w:t>
      </w:r>
    </w:p>
    <w:p>
      <w:r>
        <w:t>出版社:大连：大连出版社</w:t>
      </w:r>
    </w:p>
    <w:p>
      <w:r>
        <w:t>出版日期：1999.12</w:t>
      </w:r>
    </w:p>
    <w:p>
      <w:r>
        <w:t>总页数：188</w:t>
      </w:r>
    </w:p>
    <w:p>
      <w:r>
        <w:t>更多请访问教客网:www.jiaokey.com</w:t>
      </w:r>
    </w:p>
    <w:p>
      <w:r>
        <w:t>新世纪专家论丛  治癌新法评论地址：https://www.jiaokey.com/book/detail/13891672.html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