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</w:t>
      </w:r>
    </w:p>
    <w:p>
      <w:r>
        <w:t>作者：陈崇文，王贵双，蒋云祥主编；孙广富，祝恒波，毕荣勋等副主编</w:t>
      </w:r>
    </w:p>
    <w:p>
      <w:r>
        <w:t>出版社：沈阳：沈阳出版社</w:t>
      </w:r>
    </w:p>
    <w:p>
      <w:r>
        <w:t>出版日期：1997.12</w:t>
      </w:r>
    </w:p>
    <w:p>
      <w:r>
        <w:t>总页数：349</w:t>
      </w:r>
    </w:p>
    <w:p>
      <w:r>
        <w:t>更多请访问教客网: www.jiaokey.com</w:t>
      </w:r>
    </w:p>
    <w:p>
      <w:r>
        <w:t>脑性瘫痪 评论地址：https://www.jiaokey.com/book/detail/13891663.html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