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书名：脑卒中的康复评定和治疗</w:t>
      </w:r>
    </w:p>
    <w:p>
      <w:r>
        <w:t>作者：缪鸿石，朱镛连主编；吴弦光，方定华，纪树荣副主编；王荫华，王刚，方定华等编</w:t>
      </w:r>
    </w:p>
    <w:p>
      <w:r>
        <w:t>出版社：北京：华夏出版社</w:t>
      </w:r>
    </w:p>
    <w:p>
      <w:r>
        <w:t>出版日期：1996</w:t>
      </w:r>
    </w:p>
    <w:p>
      <w:r>
        <w:t>总页数：238</w:t>
      </w:r>
    </w:p>
    <w:p>
      <w:r>
        <w:t>更多请访问教客网: www.jiaokey.com</w:t>
      </w:r>
    </w:p>
    <w:p>
      <w:r>
        <w:t>脑卒中的康复评定和治疗 评论地址：https://www.jiaokey.com/book/detail/13891662.html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