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微波炉与电烤炉修理</w:t>
      </w:r>
    </w:p>
    <w:p>
      <w:r>
        <w:rPr>
          <w:rFonts w:ascii="宋体" w:hAnsi="宋体" w:eastAsia="宋体"/>
          <w:sz w:val="24"/>
        </w:rPr>
        <w:t>初级职业技术教育培训教材编审委员会主编；陆瑞林，沈仁年编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微波炉与电烤炉修理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初级职业技术教育培训教材编审委员会主编；陆瑞林，沈仁年编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本书出售、求购地址：https://www.jiaokey.com/book/detail/13891648.html</w:t>
      </w:r>
    </w:p>
    <w:p>
      <w:r>
        <w:t>更多相关图书推荐：https://www.jiaokey.com</w:t>
      </w:r>
    </w:p>
    <w:p>
      <w:r>
        <w:t>初级职业技术教育培训教材编审委员会主编；陆瑞林，沈仁年编 其他作品：https://www.jiaokey.com/tag/初级职业技术教育培训教材编审委员会主编；陆瑞林，沈仁年编.html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关键词搜索：https://www.jiaokey.com/tag/微波炉与电烤炉修理.html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