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书名：实用农副业新技术丛书  中草药栽培新技术</w:t>
      </w:r>
    </w:p>
    <w:p>
      <w:r>
        <w:t>作者：杜绍范，姜明兰，孟庆国编著；张树林主编；李兴德，周继新副主编</w:t>
      </w:r>
    </w:p>
    <w:p>
      <w:r>
        <w:t>出版社：沈阳：沈阳出版社</w:t>
      </w:r>
    </w:p>
    <w:p>
      <w:r>
        <w:t>出版日期：1993.12</w:t>
      </w:r>
    </w:p>
    <w:p>
      <w:r>
        <w:t>总页数：148</w:t>
      </w:r>
    </w:p>
    <w:p>
      <w:r>
        <w:t>更多请访问教客网: www.jiaokey.com</w:t>
      </w:r>
    </w:p>
    <w:p>
      <w:r>
        <w:t>实用农副业新技术丛书  中草药栽培新技术 评论地址：https://www.jiaokey.com/book/detail/13891644.html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