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图解寒证百疗百治</w:t>
      </w:r>
    </w:p>
    <w:p>
      <w:r>
        <w:rPr>
          <w:rFonts w:ascii="宋体" w:hAnsi="宋体" w:eastAsia="宋体"/>
          <w:sz w:val="24"/>
        </w:rPr>
        <w:t>（日）菅井正朝主编；商雨虹，张哲译；张颖欣附录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图解寒证百疗百治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（日）菅井正朝主编；商雨虹，张哲译；张颖欣附录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本书出售、求购地址：https://www.jiaokey.com/book/detail/13891639.html</w:t>
      </w:r>
    </w:p>
    <w:p>
      <w:r>
        <w:t>更多相关图书推荐：https://www.jiaokey.com</w:t>
      </w:r>
    </w:p>
    <w:p>
      <w:r>
        <w:t>（日）菅井正朝主编；商雨虹，张哲译；张颖欣附录 其他作品：https://www.jiaokey.com/tag/（日）菅井正朝主编；商雨虹，张哲译；张颖欣附录.html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关键词搜索：https://www.jiaokey.com/tag/图解寒证百疗百治.html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