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9000族国际标准详解</w:t>
      </w:r>
    </w:p>
    <w:p>
      <w:r>
        <w:rPr>
          <w:rFonts w:ascii="宋体" w:hAnsi="宋体" w:eastAsia="宋体"/>
          <w:sz w:val="24"/>
        </w:rPr>
        <w:t>孟庆超编著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9000族国际标准详解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本书出售、求购地址：https://www.jiaokey.com/book/detail/13891635.html</w:t>
      </w:r>
    </w:p>
    <w:p>
      <w:r>
        <w:t>更多相关图书推荐：https://www.jiaokey.com</w:t>
      </w:r>
    </w:p>
    <w:p>
      <w:r>
        <w:t>孟庆超编著 其他作品：https://www.jiaokey.com/tag/孟庆超编著.html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关键词搜索：https://www.jiaokey.com/tag/2000版ISO 9000族国际标准详解.html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