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名医门诊丛书  肝炎</w:t>
      </w:r>
    </w:p>
    <w:p>
      <w:r>
        <w:rPr>
          <w:rFonts w:ascii="宋体" w:hAnsi="宋体" w:eastAsia="宋体"/>
          <w:sz w:val="24"/>
        </w:rPr>
        <w:t>谭志明，邹金生，沈韵芸编著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名医门诊丛书  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谭志明，邹金生，沈韵芸编著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江西科学技术出版社；北京科学技术出版社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本书出售、求购地址：https://www.jiaokey.com/book/detail/13891630.html</w:t>
      </w:r>
    </w:p>
    <w:p>
      <w:r>
        <w:t>更多相关图书推荐：https://www.jiaokey.com</w:t>
      </w:r>
    </w:p>
    <w:p>
      <w:r>
        <w:t>谭志明，邹金生，沈韵芸编著 其他作品：https://www.jiaokey.com/tag/谭志明，邹金生，沈韵芸编著.html</w:t>
      </w:r>
    </w:p>
    <w:p>
      <w:r>
        <w:t>江西科学技术出版社；北京科学技术出版社 出版图书：https://www.jiaokey.com/tag/江西科学技术出版社；北京科学技术出版社.html</w:t>
      </w:r>
    </w:p>
    <w:p>
      <w:r>
        <w:t>关键词搜索：https://www.jiaokey.com/tag/名医门诊丛书  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