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书名：解剖学及组胚学学习指导</w:t>
      </w:r>
    </w:p>
    <w:p>
      <w:r>
        <w:t>作者：孙正川主编；杨状来，卢德高等常务副主编；刘萍，张培建，顾树华等副主编</w:t>
      </w:r>
    </w:p>
    <w:p>
      <w:r>
        <w:t>出版社：武汉：湖北科学技术出版社</w:t>
      </w:r>
    </w:p>
    <w:p>
      <w:r>
        <w:t>出版日期：1995</w:t>
      </w:r>
    </w:p>
    <w:p>
      <w:r>
        <w:t>总页数：387</w:t>
      </w:r>
    </w:p>
    <w:p>
      <w:r>
        <w:t>更多请访问教客网: www.jiaokey.com</w:t>
      </w:r>
    </w:p>
    <w:p>
      <w:r>
        <w:t>解剖学及组胚学学习指导 评论地址：https://www.jiaokey.com/book/detail/13891622.html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