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第2卷  半数值算法英文版第3版</w:t>
      </w:r>
    </w:p>
    <w:p>
      <w:r>
        <w:rPr>
          <w:rFonts w:ascii="宋体" w:hAnsi="宋体" w:eastAsia="宋体"/>
          <w:sz w:val="24"/>
        </w:rPr>
        <w:t>（美）克努特（DONALDE.KNUTH）著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第2卷  半数值算法英文版第3版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（美）克努特（DONALDE.KNUTH）著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本书出售、求购地址：https://www.jiaokey.com/book/detail/13891604.html</w:t>
      </w:r>
    </w:p>
    <w:p>
      <w:r>
        <w:t>更多相关图书推荐：https://www.jiaokey.com</w:t>
      </w:r>
    </w:p>
    <w:p>
      <w:r>
        <w:t>（美）克努特（DONALDE.KNUTH）著 其他作品：https://www.jiaokey.com/tag/（美）克努特（DONALDE.KNUTH）著.html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关键词搜索：https://www.jiaokey.com/tag/计算机程序设计艺术  第2卷  半数值算法英文版第3版.html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