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英文版  第3版=OPERATING SYSTEMS  THIRD EDITION</w:t>
      </w:r>
    </w:p>
    <w:p>
      <w:r>
        <w:rPr>
          <w:rFonts w:ascii="宋体" w:hAnsi="宋体" w:eastAsia="宋体"/>
          <w:sz w:val="24"/>
        </w:rPr>
        <w:t>（美）加里 J.纳特（NUTT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英文版  第3版=OPERATING SYSTEMS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 J.纳特（NUTT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本书出售、求购地址：https://www.jiaokey.com/book/detail/13891577.html</w:t>
      </w:r>
    </w:p>
    <w:p>
      <w:r>
        <w:t>更多相关图书推荐：https://www.jiaokey.com</w:t>
      </w:r>
    </w:p>
    <w:p>
      <w:r>
        <w:t>（美）加里 J.纳特（NUTT 其他作品：https://www.jiaokey.com/tag/（美）加里 J.纳特（NUTT.html</w:t>
      </w:r>
    </w:p>
    <w:p>
      <w:r>
        <w:t>关键词搜索：https://www.jiaokey.com/tag/操作系统  英文版  第3版=OPERATING SYSTEMS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