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小学选用课本  LOGO程序设计  PC机版</w:t>
      </w:r>
    </w:p>
    <w:p>
      <w:r>
        <w:rPr>
          <w:rFonts w:ascii="宋体" w:hAnsi="宋体" w:eastAsia="宋体"/>
          <w:sz w:val="24"/>
        </w:rPr>
        <w:t>人民教育出版社计算机室编；陶振宗主编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小学选用课本  LOGO程序设计  PC机版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人民教育出版社计算机室编；陶振宗主编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本书出售、求购地址：https://www.jiaokey.com/book/detail/13891572.html</w:t>
      </w:r>
    </w:p>
    <w:p>
      <w:r>
        <w:t>更多相关图书推荐：https://www.jiaokey.com</w:t>
      </w:r>
    </w:p>
    <w:p>
      <w:r>
        <w:t>人民教育出版社计算机室编；陶振宗主编 其他作品：https://www.jiaokey.com/tag/人民教育出版社计算机室编；陶振宗主编.html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关键词搜索：https://www.jiaokey.com/tag/小学选用课本  LOGO程序设计  PC机版.html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