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保健按摩系列丛书  夫妻保健按摩图解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保健按摩系列丛书  夫妻保健按摩图解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关键词搜索：https://www.jiaokey.com/tag/保健按摩系列丛书  夫妻保健按摩图解.html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