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CMMI集成过程改进  影印版=CMMI DISTILLED:A PRACTICAL INTRODUCTION TO INTEGRATED PROCESS IMPROVEMENT</w:t>
      </w:r>
    </w:p>
    <w:p>
      <w:r>
        <w:rPr>
          <w:rFonts w:ascii="宋体" w:hAnsi="宋体" w:eastAsia="宋体"/>
          <w:sz w:val="24"/>
        </w:rPr>
        <w:t>（美）丹尼斯·M·阿汉（DENNIS M.AHERN）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CMMI集成过程改进  影印版=CMMI DISTILLED:A PRACTICAL INTRODUCTION TO INTEGRATED PROCESS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（美）丹尼斯·M·阿汉（DENNIS M.AHERN）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本书出售、求购地址：https://www.jiaokey.com/book/detail/13891512.html</w:t>
      </w:r>
    </w:p>
    <w:p>
      <w:r>
        <w:t>更多相关图书推荐：https://www.jiaokey.com</w:t>
      </w:r>
    </w:p>
    <w:p>
      <w:r>
        <w:t>（美）丹尼斯·M·阿汉（DENNIS M.AHERN） 其他作品：https://www.jiaokey.com/tag/（美）丹尼斯·M·阿汉（DENNIS M.AHERN）.html</w:t>
      </w:r>
    </w:p>
    <w:p>
      <w:r>
        <w:t>关键词搜索：https://www.jiaokey.com/tag/CMMI集成过程改进  影印版=CMMI DISTILLED:A PRACTICAL INTRODUCTION TO INTEGRATED PROCESS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