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书名：勃拉姆斯《第二钢琴协奏曲》op.83研究</w:t>
      </w:r>
    </w:p>
    <w:p>
      <w:r>
        <w:t>作者：胡娉著</w:t>
      </w:r>
    </w:p>
    <w:p>
      <w:r>
        <w:t>出版社：星海音乐学院研究生部,2007.12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勃拉姆斯《第二钢琴协奏曲》op.83研究 评论地址：https://www.jiaokey.com/book/detail/13891493.html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