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书名：佐尔坦·柯达伊《小弥撒曲》音乐学分析  硕士学位论文开题报告</w:t>
      </w:r>
    </w:p>
    <w:p>
      <w:r>
        <w:t>作者：黄燕编</w:t>
      </w:r>
    </w:p>
    <w:p>
      <w:r>
        <w:t>出版社：星海音乐学院研究生部,2007.12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佐尔坦·柯达伊《小弥撒曲》音乐学分析  硕士学位论文开题报告 评论地址：https://www.jiaokey.com/book/detail/13891492.html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