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书名：清县“三锹”民歌调查报告</w:t>
      </w:r>
    </w:p>
    <w:p>
      <w:r>
        <w:t>作者：吴宗泽，吴永权等调查者</w:t>
      </w:r>
    </w:p>
    <w:p>
      <w:r>
        <w:t>出版社：湖南怀化地区戏曲工作室,1984.07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清县“三锹”民歌调查报告 评论地址：https://www.jiaokey.com/book/detail/13891442.html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