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书名：我爱上了我音乐中的忧伤  拉赫玛尼诺夫和他的音乐</w:t>
      </w:r>
    </w:p>
    <w:p>
      <w:r>
        <w:t>作者：夏滟洲著</w:t>
      </w:r>
    </w:p>
    <w:p>
      <w:r>
        <w:t>出版社：西安：陕西人民出版社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我爱上了我音乐中的忧伤  拉赫玛尼诺夫和他的音乐 评论地址：https://www.jiaokey.com/book/detail/13891360.html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