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书名：陕北大唢呐音乐</w:t>
      </w:r>
    </w:p>
    <w:p>
      <w:r>
        <w:t>作者：高万飞编著</w:t>
      </w:r>
    </w:p>
    <w:p>
      <w:r>
        <w:t>出版社：西安：西安地图出版社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陕北大唢呐音乐 评论地址：https://www.jiaokey.com/book/detail/13891353.html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