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琼崖革命史丛书  琼崖梨园名伶  上</w:t>
      </w:r>
    </w:p>
    <w:p>
      <w:r>
        <w:rPr>
          <w:rFonts w:ascii="宋体" w:hAnsi="宋体" w:eastAsia="宋体"/>
          <w:sz w:val="24"/>
        </w:rPr>
        <w:t>郑心伶，陈献芳主编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琼崖革命史丛书  琼崖梨园名伶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郑心伶，陈献芳主编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本书出售、求购地址：https://www.jiaokey.com/book/detail/13891284.html</w:t>
      </w:r>
    </w:p>
    <w:p>
      <w:r>
        <w:t>更多相关图书推荐：https://www.jiaokey.com</w:t>
      </w:r>
    </w:p>
    <w:p>
      <w:r>
        <w:t>郑心伶，陈献芳主编 其他作品：https://www.jiaokey.com/tag/郑心伶，陈献芳主编.html</w:t>
      </w:r>
    </w:p>
    <w:p>
      <w:r>
        <w:t>合一文化出版社 出版图书：https://www.jiaokey.com/tag/合一文化出版社.html</w:t>
      </w:r>
    </w:p>
    <w:p>
      <w:r>
        <w:t>关键词搜索：https://www.jiaokey.com/tag/琼崖革命史丛书  琼崖梨园名伶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