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书名：现代对位及其和声  波士顿1967年版</w:t>
      </w:r>
    </w:p>
    <w:p>
      <w:r>
        <w:t>作者：（美）罗伯特·米德尔&lt;font color=Red&gt;顿&lt;/font&gt;著；郑英烈译</w:t>
      </w:r>
    </w:p>
    <w:p>
      <w:r>
        <w:t>出版社：湖北艺术学院,1979.10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现代对位及其和声  波士顿1967年版 评论地址：https://www.jiaokey.com/book/detail/13891278.html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