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陈翘舞蹈研讨会文集</w:t>
      </w:r>
    </w:p>
    <w:p>
      <w:r>
        <w:rPr>
          <w:rFonts w:ascii="宋体" w:hAnsi="宋体" w:eastAsia="宋体"/>
          <w:sz w:val="24"/>
        </w:rPr>
        <w:t>中国舞蹈家协会广东分会，广东省文化传播咨询中心，广东省侨务办公室编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陈翘舞蹈研讨会文集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中国舞蹈家协会广东分会，广东省文化传播咨询中心，广东省侨务办公室编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本书出售、求购地址：https://www.jiaokey.com/book/detail/13891272.html</w:t>
      </w:r>
    </w:p>
    <w:p>
      <w:r>
        <w:t>更多相关图书推荐：https://www.jiaokey.com</w:t>
      </w:r>
    </w:p>
    <w:p>
      <w:r>
        <w:t>中国舞蹈家协会广东分会，广东省文化传播咨询中心，广东省侨务办公室编 其他作品：https://www.jiaokey.com/tag/中国舞蹈家协会广东分会，广东省文化传播咨询中心，广东省侨务办公室编.html</w:t>
      </w:r>
    </w:p>
    <w:p>
      <w:r>
        <w:t>广州新华印刷厂 出版图书：https://www.jiaokey.com/tag/广州新华印刷厂.html</w:t>
      </w:r>
    </w:p>
    <w:p>
      <w:r>
        <w:t>关键词搜索：https://www.jiaokey.com/tag/陈翘舞蹈研讨会文集.html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