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书名：插花师必备参考书  插花花材与应用</w:t>
      </w:r>
    </w:p>
    <w:p>
      <w:r>
        <w:t>作者：王绍仪，张婕编著；王斌，张国成摄影</w:t>
      </w:r>
    </w:p>
    <w:p>
      <w:r>
        <w:t>出版社：武汉：华中科技大学出版社</w:t>
      </w:r>
    </w:p>
    <w:p>
      <w:r>
        <w:t>出版日期：2014.11</w:t>
      </w:r>
    </w:p>
    <w:p>
      <w:r>
        <w:t>总页数：194</w:t>
      </w:r>
    </w:p>
    <w:p>
      <w:r>
        <w:t>更多请访问教客网: www.jiaokey.com</w:t>
      </w:r>
    </w:p>
    <w:p>
      <w:r>
        <w:t>插花师必备参考书  插花花材与应用 评论地址：https://www.jiaokey.com/book/detail/13891239.html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