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医药营销管理系列丛书  医药产品经理营销呈现</w:t>
      </w:r>
    </w:p>
    <w:p>
      <w:r>
        <w:rPr>
          <w:rFonts w:ascii="宋体" w:hAnsi="宋体" w:eastAsia="宋体"/>
          <w:sz w:val="24"/>
        </w:rPr>
        <w:t>（德）甘特·乌姆巴赫（GunterUmbach）著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医药营销管理系列丛书  医药产品经理营销呈现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（德）甘特·乌姆巴赫（GunterUmbach）著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本书出售、求购地址：https://www.jiaokey.com/book/detail/13891230.html</w:t>
      </w:r>
    </w:p>
    <w:p>
      <w:r>
        <w:t>更多相关图书推荐：https://www.jiaokey.com</w:t>
      </w:r>
    </w:p>
    <w:p>
      <w:r>
        <w:t>（德）甘特·乌姆巴赫（GunterUmbach）著 其他作品：https://www.jiaokey.com/tag/（德）甘特·乌姆巴赫（GunterUmbach）著.html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关键词搜索：https://www.jiaokey.com/tag/医药营销管理系列丛书  医药产品经理营销呈现.html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