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书名：经典励志  发掘生命中的无限可能</w:t>
      </w:r>
    </w:p>
    <w:p>
      <w:r>
        <w:t>作者：（美）奥里森·斯威特·马登著；孔谧译</w:t>
      </w:r>
    </w:p>
    <w:p>
      <w:r>
        <w:t>出版社：北京:研究出版社,2015.09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经典励志  发掘生命中的无限可能 评论地址：https://www.jiaokey.com/book/detail/13891224.html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