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书名：里程碑书系  数学之书</w:t>
      </w:r>
    </w:p>
    <w:p>
      <w:r>
        <w:t>作者：（美）克利福德·皮寇弗著；陈以礼译；洪万生审定</w:t>
      </w:r>
    </w:p>
    <w:p>
      <w:r>
        <w:t>出版社：重庆:重庆大学出版社,2015.09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里程碑书系  数学之书 评论地址：https://www.jiaokey.com/book/detail/13891220.html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