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有一种口才叫幽默  全新升级版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有一种口才叫幽默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本书出售、求购地址：https://www.jiaokey.com/book/detail/13891218.html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关键词搜索：https://www.jiaokey.com/tag/有一种口才叫幽默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