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武夫治国  北洋枭雄的发达往事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武夫治国  北洋枭雄的发达往事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山西出版传媒集团；山西人民出版社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本书出售、求购地址：https://www.jiaokey.com/book/detail/13891215.html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山西出版传媒集团；山西人民出版社 出版图书：https://www.jiaokey.com/tag/山西出版传媒集团；山西人民出版社.html</w:t>
      </w:r>
    </w:p>
    <w:p>
      <w:r>
        <w:t>关键词搜索：https://www.jiaokey.com/tag/武夫治国  北洋枭雄的发达往事.html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