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创造增量市场  传统企业互联网转型之道</w:t>
      </w:r>
    </w:p>
    <w:p>
      <w:r>
        <w:rPr>
          <w:rFonts w:ascii="宋体" w:hAnsi="宋体" w:eastAsia="宋体"/>
          <w:sz w:val="24"/>
        </w:rPr>
        <w:t>刘红明著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创造增量市场  传统企业互联网转型之道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本书出售、求购地址：https://www.jiaokey.com/book/detail/13891157.html</w:t>
      </w:r>
    </w:p>
    <w:p>
      <w:r>
        <w:t>更多相关图书推荐：https://www.jiaokey.com</w:t>
      </w:r>
    </w:p>
    <w:p>
      <w:r>
        <w:t>刘红明著 其他作品：https://www.jiaokey.com/tag/刘红明著.html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关键词搜索：https://www.jiaokey.com/tag/创造增量市场  传统企业互联网转型之道.html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