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第72卷  北史  7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第72卷  北史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本书出售、求购地址：https://www.jiaokey.com/book/detail/13891141.html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第72卷  北史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