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书名：一品堂册页精品  清·王时敏  倣古山册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出版日期：1997</w:t>
      </w:r>
    </w:p>
    <w:p>
      <w:r>
        <w:t>总页数：16</w:t>
      </w:r>
    </w:p>
    <w:p>
      <w:r>
        <w:t>更多请访问教客网: www.jiaokey.com</w:t>
      </w:r>
    </w:p>
    <w:p>
      <w:r>
        <w:t>一品堂册页精品  清·王时敏  倣古山册 评论地址：https://www.jiaokey.com/book/detail/13891120.html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