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书名：一品堂册页精品  清·髠残  山水册</w:t>
      </w:r>
    </w:p>
    <w:p>
      <w:r>
        <w:t>作者：陈履生编著</w:t>
      </w:r>
    </w:p>
    <w:p>
      <w:r>
        <w:t>出版社：南宁:广西美术出版社,1997.09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一品堂册页精品  清·髠残  山水册 评论地址：https://www.jiaokey.com/book/detail/13891119.html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