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书名：名碑名帖实用速成大格集字帖  集曹全碑书春联</w:t>
      </w:r>
    </w:p>
    <w:p>
      <w:r>
        <w:t>作者：鄢建强，聂文豪著</w:t>
      </w:r>
    </w:p>
    <w:p>
      <w:r>
        <w:t>出版社：南昌:江西美术出版社,2013.03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名碑名帖实用速成大格集字帖  集曹全碑书春联 评论地址：https://www.jiaokey.com/book/detail/13891113.html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