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颜真卿集字对联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颜真卿集字对联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本书出售、求购地址：https://www.jiaokey.com/book/detail/13891098.html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关键词搜索：https://www.jiaokey.com/tag/颜真卿集字对联.html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